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Revison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opposite cell type to eukaryote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complementary base pair for guanine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cell division that creates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complementary base pair for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segment of a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versions of the same gene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DNA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complementary base pair for adenine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complementary base pair for thymine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structure has a double helix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Revison</dc:title>
  <dcterms:created xsi:type="dcterms:W3CDTF">2021-10-11T08:57:26Z</dcterms:created>
  <dcterms:modified xsi:type="dcterms:W3CDTF">2021-10-11T08:57:26Z</dcterms:modified>
</cp:coreProperties>
</file>