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Heredity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alleles/letters for one trait that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letters that represent the different forms of a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trait that hides in the background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reproduction when one body cell becomes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traits that overshadows and is expressed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4 sex cells- sperm or egg that are used to pass a parent's traits to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Combination of alleles (such as DD, Dd, dd)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passing of physical Characteristics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alleles/ letters for one trait that are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different forms of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your genes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physical apperance of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factor that contols a trait found on chromosomes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Vocab</dc:title>
  <dcterms:created xsi:type="dcterms:W3CDTF">2021-10-11T08:57:13Z</dcterms:created>
  <dcterms:modified xsi:type="dcterms:W3CDTF">2021-10-11T08:57:13Z</dcterms:modified>
</cp:coreProperties>
</file>