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Vocab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observable traits of an organism passed on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member of a pair or series of genes on specific chromosomes in specific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scientific research, the repetition of an experiment to confirm findings or to ensure accuracy; in life science the duplication of an organism, a cell, or genetic material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feature of an organism; something you can observe about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or property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pollen from the stamen (male) to the stigma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in control; controlling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genetics, this is the first set of individuals crossed with one another; the "parental"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related organisms making up a single step in the line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genetic trait passed from parent to child that is more likely to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generations of offspring of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genetically determined condition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genetic trait that lacks the ability to manifest itself when a dominant gene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that share similar characteristics and can mate with each other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 genetic information and traits from a parent or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heredity in a living organism; a segment of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different pairs of genes for any given pair of hereditary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structure that contains a young plant, food supply, and protective coating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 Homework</dc:title>
  <dcterms:created xsi:type="dcterms:W3CDTF">2021-10-11T08:57:10Z</dcterms:created>
  <dcterms:modified xsi:type="dcterms:W3CDTF">2021-10-11T08:57:10Z</dcterms:modified>
</cp:coreProperties>
</file>