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Vocab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two identical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 letter used to represent a form of the gene for a trait (B, b, R, 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combination of two alleles (letters) that make up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record of inheritance; the family gene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form of a trait or allele that will show even if inherited from only one parent (B, 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visual representation of chromosomes in a cell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likelihood that an event will occur, shown as a percent in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heredity, a value used to show relationships and comparisons between similar things (1:2:1, 2:2)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diagram used to predict the result of crossing two organism's genotypes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DNA that determines a particular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 of a trait or allele that shows only when inherited from both parents (r, 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actual physical characteristic of a trait; the description of what the trait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offspring of two organisms from different species (mules, ligers)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inherited characteristic of an organism (eye color, height)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Vocab Practice</dc:title>
  <dcterms:created xsi:type="dcterms:W3CDTF">2021-10-11T08:55:56Z</dcterms:created>
  <dcterms:modified xsi:type="dcterms:W3CDTF">2021-10-11T08:55:56Z</dcterms:modified>
</cp:coreProperties>
</file>