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Heredity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organism that has two dominant or two recessive alleles.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Different versions of a gene; one from each parent.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two copies of an allele are present you will observe this trait.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combination of alleles that you have inherited from your parents.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one or two copies of an allele are present you will observe this trait.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Both alleles in a heterozygous individual contribute to the phenotype.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organism that has dominant allele and one recessive allele.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Each allele influences the genotype.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trait is completely dominant over the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passing of genetic material from parents to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Segments of DNA found in chromosomes that give instructions for producing certain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observable traits.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Heredity Vocabulary</dc:title>
  <dcterms:created xsi:type="dcterms:W3CDTF">2021-10-11T08:56:31Z</dcterms:created>
  <dcterms:modified xsi:type="dcterms:W3CDTF">2021-10-11T08:56:31Z</dcterms:modified>
</cp:coreProperties>
</file>