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Heredity Vocabulary</w:t>
      </w:r>
    </w:p>
    <w:p>
      <w:pPr>
        <w:pStyle w:val="Questions"/>
      </w:pPr>
      <w:r>
        <w:t xml:space="preserve">1. HOOSUGZYMO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OZHEGTREYSOU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YHIDTERE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RRGEOG MEEDNL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GEOYPNET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RFSTI IEEOGTNARN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INNOMTDA IATTR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TLNDOEIE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POOCISLRENL-SAT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DEUE-RBNGREIT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IRTAST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SIUTTTINUSBO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ISAL-TOPELNELF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DCSNOE AENTRIGENO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VECSRSIEE AITTR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OEPNTEYPH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EUELTOICND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UMIAOTTN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AEGTSUNM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AWL OF ETEAGOSIRNG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WAL FO NPTEINDENED TMREOSNSAT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23. TINSRONIE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ACPRELMNETMOY SSBEA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HCISTTRAIRSCCEA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Vocabulary</dc:title>
  <dcterms:created xsi:type="dcterms:W3CDTF">2021-10-11T08:57:17Z</dcterms:created>
  <dcterms:modified xsi:type="dcterms:W3CDTF">2021-10-11T08:57:17Z</dcterms:modified>
</cp:coreProperties>
</file>