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Heredity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each cell from the parents come together to create offspring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percentage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occupies a specific location on both chromosomes in a pair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genotype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altered forms of the same gene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sexual reproduction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passing of genes from parents to offspring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dominant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traits or characteristics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egg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name for the genes an organism has. (Yy)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meiosis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present when one allele is expressed in the phenotype even if it is only present in the genotype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fertilization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that is expressed in the phenotype only when two copies of it are present on the homologs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sperm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illustrates how the parents' alleles might combine in offspring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phenotype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likelihood, or chance, of a specific outcome in relation to the total number of possible outcomes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heredity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ratio that compares a number to 100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gene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cells that contain half the usual number of chromosomes- one chromosome from each pair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punnett square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gamete that forms in the reproductive organs of a female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gametes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gamete that forms in the reproductive organs of a male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probability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process that takes place when a sperm and an egg combine to form one new cell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allele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cell division that produces haploid (1n) cells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recessive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Heredity Vocabulary</dc:title>
  <dcterms:created xsi:type="dcterms:W3CDTF">2022-01-28T03:38:14Z</dcterms:created>
  <dcterms:modified xsi:type="dcterms:W3CDTF">2022-01-28T03:38:14Z</dcterms:modified>
</cp:coreProperties>
</file>