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alternate form that a gene may have for a single trait; can be dominant or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offspring that was given different genetic information for a trait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an organism with two alleles that are the same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trait that is covered over, or dominated, by another form of that trait and seems to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to predict the probability of certain traits in offspring that shows the different ways alleles can combine.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makeup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an organism with two different alleles for a trait.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of traits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traits are inherited through the actions of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trait that covers over, or dominates, another form of that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Outward physical appearance and behavior of an organism as a result of its genotype.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Vocabulary</dc:title>
  <dcterms:created xsi:type="dcterms:W3CDTF">2021-10-11T08:56:12Z</dcterms:created>
  <dcterms:modified xsi:type="dcterms:W3CDTF">2021-10-11T08:56:12Z</dcterms:modified>
</cp:coreProperties>
</file>