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Word Scramble</w:t>
      </w:r>
    </w:p>
    <w:p>
      <w:pPr>
        <w:pStyle w:val="Questions"/>
      </w:pPr>
      <w:r>
        <w:t xml:space="preserve">1. TNEEPYOG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RRCEIAR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YEEPTNHOP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ORETGUHSOZYE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MDNTNAOI ALELEL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ZSGOOHUYMO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ECREISSVE EAELLL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PTNELOICELYM INDMTOAN LASLEEL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TMAONNDCIO LELALES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YTIHERED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NTTNUEP QERUSSA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EERIEPDSG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BENDREGI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CNLINGO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MEDELN IEMTENXERP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Word Scramble</dc:title>
  <dcterms:created xsi:type="dcterms:W3CDTF">2021-10-11T08:56:20Z</dcterms:created>
  <dcterms:modified xsi:type="dcterms:W3CDTF">2021-10-11T08:56:20Z</dcterms:modified>
</cp:coreProperties>
</file>