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activity sheet #2</w:t>
      </w:r>
    </w:p>
    <w:p>
      <w:pPr>
        <w:pStyle w:val="Questions"/>
      </w:pPr>
      <w:r>
        <w:t xml:space="preserve">1. RIEHDEYT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RSMOECMHOO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UTALOOAMS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ECTNORERME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PIENOCYLG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EPEYGNTO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EMSOIIS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PLDIAOH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ROMYTIS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CREIESESV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activity sheet #2</dc:title>
  <dcterms:created xsi:type="dcterms:W3CDTF">2021-10-11T08:57:15Z</dcterms:created>
  <dcterms:modified xsi:type="dcterms:W3CDTF">2021-10-11T08:57:15Z</dcterms:modified>
</cp:coreProperties>
</file>