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Differences in the appearance of an inherited trait among the members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Rod-shaped structures inside your cells that carry all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that determines how an organism looks, acts, or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 carrying the stronger trait; it will always override a recessive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learn or develop something through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trait that helps an animal to survive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code of how a living thing is put together found in all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raise an animal so that it will more easily live with or near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Behaviors that are inherited from the parent organism.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an organism responds to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 carrying the weaker trait; the dominant gene will always override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and kind of organisms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surroundings in which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Traits that have two dominant genes or two recessive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field of science that studies how traits are passed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living thing that can carry out its life activities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Units of heredity, which transfer traits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has two unlike genes for a certain trait.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2021-10-11T08:55:42Z</dcterms:created>
  <dcterms:modified xsi:type="dcterms:W3CDTF">2021-10-11T08:55:42Z</dcterms:modified>
</cp:coreProperties>
</file>