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Adaptation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Trait    </w:t>
      </w:r>
      <w:r>
        <w:t xml:space="preserve">   Protein    </w:t>
      </w:r>
      <w:r>
        <w:t xml:space="preserve">   Cladogram    </w:t>
      </w:r>
      <w:r>
        <w:t xml:space="preserve">   Mendel    </w:t>
      </w:r>
      <w:r>
        <w:t xml:space="preserve">   Genotype    </w:t>
      </w:r>
      <w:r>
        <w:t xml:space="preserve">   Chromosome    </w:t>
      </w:r>
      <w:r>
        <w:t xml:space="preserve">   Phenotype    </w:t>
      </w:r>
      <w:r>
        <w:t xml:space="preserve">   Tetrapod    </w:t>
      </w:r>
      <w:r>
        <w:t xml:space="preserve">   Heterozygous    </w:t>
      </w:r>
      <w:r>
        <w:t xml:space="preserve">   Biodiversity    </w:t>
      </w:r>
      <w:r>
        <w:t xml:space="preserve">   Descendant    </w:t>
      </w:r>
      <w:r>
        <w:t xml:space="preserve">   Recessive    </w:t>
      </w:r>
      <w:r>
        <w:t xml:space="preserve">   Allele    </w:t>
      </w:r>
      <w:r>
        <w:t xml:space="preserve">   Gene    </w:t>
      </w:r>
      <w:r>
        <w:t xml:space="preserve">   DNA    </w:t>
      </w:r>
      <w:r>
        <w:t xml:space="preserve">   Genetics    </w:t>
      </w:r>
      <w:r>
        <w:t xml:space="preserve">   Adaptation    </w:t>
      </w:r>
      <w:r>
        <w:t xml:space="preserve">   Natural    </w:t>
      </w:r>
      <w:r>
        <w:t xml:space="preserve">   Mutation    </w:t>
      </w:r>
      <w:r>
        <w:t xml:space="preserve">   Homozygous    </w:t>
      </w:r>
      <w:r>
        <w:t xml:space="preserve">   Evolution    </w:t>
      </w:r>
      <w:r>
        <w:t xml:space="preserve">   Punnett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Adaptation</dc:title>
  <dcterms:created xsi:type="dcterms:W3CDTF">2021-10-11T08:55:47Z</dcterms:created>
  <dcterms:modified xsi:type="dcterms:W3CDTF">2021-10-11T08:55:47Z</dcterms:modified>
</cp:coreProperties>
</file>