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Heredity and Adaptations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adaptation    </w:t>
      </w:r>
      <w:r>
        <w:t xml:space="preserve">   function    </w:t>
      </w:r>
      <w:r>
        <w:t xml:space="preserve">   germination    </w:t>
      </w:r>
      <w:r>
        <w:t xml:space="preserve">   heredity    </w:t>
      </w:r>
      <w:r>
        <w:t xml:space="preserve">   larva    </w:t>
      </w:r>
      <w:r>
        <w:t xml:space="preserve">   metamorphosis    </w:t>
      </w:r>
      <w:r>
        <w:t xml:space="preserve">   mimicry    </w:t>
      </w:r>
      <w:r>
        <w:t xml:space="preserve">   nymph    </w:t>
      </w:r>
      <w:r>
        <w:t xml:space="preserve">   offspring    </w:t>
      </w:r>
      <w:r>
        <w:t xml:space="preserve">   sapling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and Adaptations</dc:title>
  <dcterms:created xsi:type="dcterms:W3CDTF">2021-10-11T08:55:59Z</dcterms:created>
  <dcterms:modified xsi:type="dcterms:W3CDTF">2021-10-11T08:55:59Z</dcterms:modified>
</cp:coreProperties>
</file>