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passing on of traits from parents to children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an organism is made is what type of adaptation?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recessive genes are needed for a recessive trait to be seen?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animal breathes only though gills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 that wants to stand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 breathe through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amphibiams have this type of skin?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gene that remains hidden is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amphibians breathe though their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characteristic of an organism that helps it survive in its environment is call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an organism acts is what type of adaptation?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some amphibians breathe through when first hatched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animal lays transparent eggs without shells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animal has a variety of beaks depending on what it 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to predict the liklihood of traits is a _____square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reptiles and birds breathe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Adaptations</dc:title>
  <dcterms:created xsi:type="dcterms:W3CDTF">2021-10-11T08:55:41Z</dcterms:created>
  <dcterms:modified xsi:type="dcterms:W3CDTF">2021-10-11T08:55:41Z</dcterms:modified>
</cp:coreProperties>
</file>