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struggle of organisms for the same limited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populations in an area make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receive from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place that provides all the things an organism needs to live (Ex. food, water, and shelter)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attempt to preserve or protect an environment from harmful 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conditions surrounding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living and nonliving things in an area and their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substance that damages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group of organisms of one species that live in an area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behavior that an animal is born able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Ecosystems</dc:title>
  <dcterms:created xsi:type="dcterms:W3CDTF">2021-10-11T08:55:52Z</dcterms:created>
  <dcterms:modified xsi:type="dcterms:W3CDTF">2021-10-11T08:55:52Z</dcterms:modified>
</cp:coreProperties>
</file>