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two identical alleles for the same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chromosome is not copied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mating organisms with desirable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Chart that tracts a particular trait in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Chart that shows all possible combinations of alleles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Adenine and Thymine; Guanine and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Insertion of a corrected gene into a person to try and correct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Different forms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organism that is genetically identical to the parent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identical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molecule that is the Base of all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Neither allele is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Long strands of DNA that contain thousands of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Transferring a gene from one organism to another to produce a new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Only see this trait if two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23 pairs or 46 chromosomes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 totally controlled by your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 that is on the x or Y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visibility expressed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dominant alleles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 caused by genetics or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shows its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gamete from each parent gives one allele for each trait to make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 of all the chromosomes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Illnesses or disorders caused by an abnormal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scientists who first described the DNA double-helix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monk in the 1850’s that studied how plants inherit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DNA in one cell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two different alleles for the same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that creates sex cells with one copy of each gene or half the number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Likelihood that an event will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Human chromosomes that determine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Part of chromosomes that control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allele combination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Someone who has one recessive allele for a trait but doesn’t show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2021-10-11T08:56:01Z</dcterms:created>
  <dcterms:modified xsi:type="dcterms:W3CDTF">2021-10-11T08:56:01Z</dcterms:modified>
</cp:coreProperties>
</file>