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Heredity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molecule with a nitrogen base, a sugar, and a phosphate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offspring’s phenotype is a combination of the parent’s phenotypes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two alleles of a gene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section of a chromosome that has genetic information for one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allele for a trait is on an X or 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thread-like structures located inside the nucleus of cells that contain the genetic information that controls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offspring of two organisms with different forms of the same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distinguishing quality or characteristic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deoxyribonucleic acid – an organism’s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trait that is blocked by the presence of a dominant factor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 trait appears or “is expressed”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model used to predict possible genotypes and phenotypes of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two alleles that control the phenotype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two alleles of a gene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trait that blocks another genetic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how traits are passed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passing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different forms of the same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both alleles can be observed in a phenotype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</dc:title>
  <dcterms:created xsi:type="dcterms:W3CDTF">2022-08-22T21:41:36Z</dcterms:created>
  <dcterms:modified xsi:type="dcterms:W3CDTF">2022-08-22T21:41:36Z</dcterms:modified>
</cp:coreProperties>
</file>