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RNA    </w:t>
      </w:r>
      <w:r>
        <w:t xml:space="preserve">   DNA    </w:t>
      </w:r>
      <w:r>
        <w:t xml:space="preserve">   gene therapy    </w:t>
      </w:r>
      <w:r>
        <w:t xml:space="preserve">   cell    </w:t>
      </w:r>
      <w:r>
        <w:t xml:space="preserve">   clone    </w:t>
      </w:r>
      <w:r>
        <w:t xml:space="preserve">   carrier    </w:t>
      </w:r>
      <w:r>
        <w:t xml:space="preserve">   Mendel    </w:t>
      </w:r>
      <w:r>
        <w:t xml:space="preserve">   Karyotype    </w:t>
      </w:r>
      <w:r>
        <w:t xml:space="preserve">   Phenotype    </w:t>
      </w:r>
      <w:r>
        <w:t xml:space="preserve">   Genotype    </w:t>
      </w:r>
      <w:r>
        <w:t xml:space="preserve">   allele    </w:t>
      </w:r>
      <w:r>
        <w:t xml:space="preserve">   gene    </w:t>
      </w:r>
      <w:r>
        <w:t xml:space="preserve">   Chromosome    </w:t>
      </w:r>
      <w:r>
        <w:t xml:space="preserve">   Genome    </w:t>
      </w:r>
      <w:r>
        <w:t xml:space="preserve">   pedigree chart    </w:t>
      </w:r>
      <w:r>
        <w:t xml:space="preserve">   Punnet square    </w:t>
      </w:r>
      <w:r>
        <w:t xml:space="preserve">   Recessive Trait    </w:t>
      </w:r>
      <w:r>
        <w:t xml:space="preserve">   Dominant Trait    </w:t>
      </w:r>
      <w:r>
        <w:t xml:space="preserve">   mutation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2021-10-11T08:56:21Z</dcterms:created>
  <dcterms:modified xsi:type="dcterms:W3CDTF">2021-10-11T08:56:21Z</dcterms:modified>
</cp:coreProperties>
</file>