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double-stranded helix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Instincts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contains uracil instead of thymine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46-XX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Passing of traits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 behaviors that are not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Genetic 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inherited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"Nature s. Nurture"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scientific debate about what traits are controlled by genetics or experiences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Segments of DNA that codes for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strands within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Segments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eye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Pairs of genes that control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makeup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Gregor Mendel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appearance or traits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46-XY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Humans have this many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Karyotyping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Arranging picture of chromosomes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to study traits passed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manipulation of an organisms genome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46 or 23 pairs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2021-10-11T08:56:33Z</dcterms:created>
  <dcterms:modified xsi:type="dcterms:W3CDTF">2021-10-11T08:56:33Z</dcterms:modified>
</cp:coreProperties>
</file>