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from parents to offspring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Female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heredity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Heterozygous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to show traits/diseases passing trough generations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Genetic Diseases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organisms child or children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or mistake in the sequence of RNA or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Punnett Square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Mutations in DNA that that can cause diseases or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Offspring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extra, missing, or irregular chromosome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replacement of defective genes with functional copies of the genes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Chromosome Abnormalities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that they get from their parents that determines what they look like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Inherited Traits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that organisms acquire  through the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Predigree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46-XY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46-XX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Homozygous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organism has two of the same kind of gene for a trait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Gene Therapy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two different alleles of a particular gene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Learned Traits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used to show the probability of offspring inheriting a certain genotype or phenotype.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Heredity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</dc:title>
  <dcterms:created xsi:type="dcterms:W3CDTF">2021-10-11T08:56:37Z</dcterms:created>
  <dcterms:modified xsi:type="dcterms:W3CDTF">2021-10-11T08:56:37Z</dcterms:modified>
</cp:coreProperties>
</file>