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passing of traits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complex molecule found in all living things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 therapy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an organism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by 2 parents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how a trait is passed through a generation of a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change or mistake in the nucleotide sequence of DNA or RNA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Mutations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study of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Sexual Reproduction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Traits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Homozygous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organism has two of the same kind of gene for a trait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with two different alleles for a trait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heterozygous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Heredity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creating genetically identical organisms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Pedigrees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replacement of defective genes with functional copies of the genes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46-xy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2021-10-11T08:56:39Z</dcterms:created>
  <dcterms:modified xsi:type="dcterms:W3CDTF">2021-10-11T08:56:39Z</dcterms:modified>
</cp:coreProperties>
</file>