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and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passing of traits to the offspring.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46-XX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Characteristics of an organism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Genome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chromosomes do humans 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23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genotype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Fertilization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genotype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Reproduction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segment of a chromosome that code for a specific 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Learned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of gene that controls a traits.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Instincts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DNA in multiple strands in the nucleus.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organism's complete set of genetic material. (DNA)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46-XY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pairs of chromosomes do humans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Heredity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Sperm and the egg make...?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Traits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Traits you get from your parents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46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Traits you get on your own.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Chromosome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Fixed behaviors that are not learned.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Allele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 pass there trait to off spring during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Inherited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Genetics</dc:title>
  <dcterms:created xsi:type="dcterms:W3CDTF">2021-10-11T08:56:44Z</dcterms:created>
  <dcterms:modified xsi:type="dcterms:W3CDTF">2021-10-11T08:56:44Z</dcterms:modified>
</cp:coreProperties>
</file>