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Homozygous allele    </w:t>
      </w:r>
      <w:r>
        <w:t xml:space="preserve">   karyotype    </w:t>
      </w:r>
      <w:r>
        <w:t xml:space="preserve">   genotype    </w:t>
      </w:r>
      <w:r>
        <w:t xml:space="preserve">   phenotype    </w:t>
      </w:r>
      <w:r>
        <w:t xml:space="preserve">   genome    </w:t>
      </w:r>
      <w:r>
        <w:t xml:space="preserve">   amino acid    </w:t>
      </w:r>
      <w:r>
        <w:t xml:space="preserve">   parents    </w:t>
      </w:r>
      <w:r>
        <w:t xml:space="preserve">   nature vs nurture    </w:t>
      </w:r>
      <w:r>
        <w:t xml:space="preserve">   instinct    </w:t>
      </w:r>
      <w:r>
        <w:t xml:space="preserve">   genetic engineering    </w:t>
      </w:r>
      <w:r>
        <w:t xml:space="preserve">   mutations    </w:t>
      </w:r>
      <w:r>
        <w:t xml:space="preserve">   Chromosomes    </w:t>
      </w:r>
      <w:r>
        <w:t xml:space="preserve">   Allele    </w:t>
      </w:r>
      <w:r>
        <w:t xml:space="preserve">   pedigree    </w:t>
      </w:r>
      <w:r>
        <w:t xml:space="preserve">   punnett square    </w:t>
      </w:r>
      <w:r>
        <w:t xml:space="preserve">   Gene    </w:t>
      </w:r>
      <w:r>
        <w:t xml:space="preserve">   RNA    </w:t>
      </w:r>
      <w:r>
        <w:t xml:space="preserve">   DNA    </w:t>
      </w:r>
      <w:r>
        <w:t xml:space="preserve">   Offspring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2021-10-11T08:56:52Z</dcterms:created>
  <dcterms:modified xsi:type="dcterms:W3CDTF">2021-10-11T08:56:52Z</dcterms:modified>
</cp:coreProperties>
</file>