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punnett squares    </w:t>
      </w:r>
      <w:r>
        <w:t xml:space="preserve">   genotype    </w:t>
      </w:r>
      <w:r>
        <w:t xml:space="preserve">   phenotype    </w:t>
      </w:r>
      <w:r>
        <w:t xml:space="preserve">   allele    </w:t>
      </w:r>
      <w:r>
        <w:t xml:space="preserve">   gene    </w:t>
      </w:r>
      <w:r>
        <w:t xml:space="preserve">   Homologous chromosomes    </w:t>
      </w:r>
      <w:r>
        <w:t xml:space="preserve">   chromosome    </w:t>
      </w:r>
      <w:r>
        <w:t xml:space="preserve">   Genome    </w:t>
      </w:r>
      <w:r>
        <w:t xml:space="preserve">   gene expression    </w:t>
      </w:r>
      <w:r>
        <w:t xml:space="preserve">   nature vs nurture    </w:t>
      </w:r>
      <w:r>
        <w:t xml:space="preserve">   Environment    </w:t>
      </w:r>
      <w:r>
        <w:t xml:space="preserve">   learned traits    </w:t>
      </w:r>
      <w:r>
        <w:t xml:space="preserve">   Genetics    </w:t>
      </w:r>
      <w:r>
        <w:t xml:space="preserve">   Reproduction    </w:t>
      </w:r>
      <w:r>
        <w:t xml:space="preserve">   RNA    </w:t>
      </w:r>
      <w:r>
        <w:t xml:space="preserve">   DNA    </w:t>
      </w:r>
      <w:r>
        <w:t xml:space="preserve">   organism    </w:t>
      </w:r>
      <w:r>
        <w:t xml:space="preserve">   Inherited    </w:t>
      </w:r>
      <w:r>
        <w:t xml:space="preserve">   Traits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2021-10-11T08:56:54Z</dcterms:created>
  <dcterms:modified xsi:type="dcterms:W3CDTF">2021-10-11T08:56:54Z</dcterms:modified>
</cp:coreProperties>
</file>