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and Genetics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carrier    </w:t>
      </w:r>
      <w:r>
        <w:t xml:space="preserve">   offspring    </w:t>
      </w:r>
      <w:r>
        <w:t xml:space="preserve">   coding    </w:t>
      </w:r>
      <w:r>
        <w:t xml:space="preserve">   genome    </w:t>
      </w:r>
      <w:r>
        <w:t xml:space="preserve">   phenotype    </w:t>
      </w:r>
      <w:r>
        <w:t xml:space="preserve">   genotype    </w:t>
      </w:r>
      <w:r>
        <w:t xml:space="preserve">   adenine    </w:t>
      </w:r>
      <w:r>
        <w:t xml:space="preserve">   nucleotide    </w:t>
      </w:r>
      <w:r>
        <w:t xml:space="preserve">   recessive    </w:t>
      </w:r>
      <w:r>
        <w:t xml:space="preserve">   dominant    </w:t>
      </w:r>
      <w:r>
        <w:t xml:space="preserve">   alleles    </w:t>
      </w:r>
      <w:r>
        <w:t xml:space="preserve">   cell    </w:t>
      </w:r>
      <w:r>
        <w:t xml:space="preserve">   karyotype    </w:t>
      </w:r>
      <w:r>
        <w:t xml:space="preserve">   traits    </w:t>
      </w:r>
      <w:r>
        <w:t xml:space="preserve">   reproduction    </w:t>
      </w:r>
      <w:r>
        <w:t xml:space="preserve">   chromosomes    </w:t>
      </w:r>
      <w:r>
        <w:t xml:space="preserve">   cloning    </w:t>
      </w:r>
      <w:r>
        <w:t xml:space="preserve">   Rna    </w:t>
      </w:r>
      <w:r>
        <w:t xml:space="preserve">   Dna    </w:t>
      </w:r>
      <w:r>
        <w:t xml:space="preserve">   Genetics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Genetics </dc:title>
  <dcterms:created xsi:type="dcterms:W3CDTF">2021-10-11T08:56:57Z</dcterms:created>
  <dcterms:modified xsi:type="dcterms:W3CDTF">2021-10-11T08:56:57Z</dcterms:modified>
</cp:coreProperties>
</file>