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RNA's most important job?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During cell division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is single stranded, True or False?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zygote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identify a nucleotide?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you show how a trait gets passed down throughout the generations?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dominant alleles capital or lower-case?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pairs of 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 called if a organism to have 2 of the same kind of gene for a trait?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Pea 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Mendel study?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chromosomes do you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synthesizing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sperm and egg create when they fuse?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pedigree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a adult, what will you produce?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homozygous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scientists study chromosomes?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chromosome do females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parents create offspring's?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meiosis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diploid?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gametes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cell division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Its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2021-10-11T08:56:59Z</dcterms:created>
  <dcterms:modified xsi:type="dcterms:W3CDTF">2021-10-11T08:56:59Z</dcterms:modified>
</cp:coreProperties>
</file>