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chromosomes do you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example of an inherited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genetic diseases or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a dominant trait represented?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form dna strands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a recessive trait represented?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eye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learned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turn genes off?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genetics study?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Naturally or asexually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chromosomes do you get from each parent?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dominant and recessive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cloning occur?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adult female has a gamete called....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drugs, chemicals, toxins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adult male has a gamete called...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punnet square represent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genetic traits or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pedigree chart represent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nucleotide link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mutations in human dna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2021-10-11T08:57:11Z</dcterms:created>
  <dcterms:modified xsi:type="dcterms:W3CDTF">2021-10-11T08:57:11Z</dcterms:modified>
</cp:coreProperties>
</file>