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Karyotype    </w:t>
      </w:r>
      <w:r>
        <w:t xml:space="preserve">   Homologous    </w:t>
      </w:r>
      <w:r>
        <w:t xml:space="preserve">   Autosomes    </w:t>
      </w:r>
      <w:r>
        <w:t xml:space="preserve">   Genotype    </w:t>
      </w:r>
      <w:r>
        <w:t xml:space="preserve">   Phenotype    </w:t>
      </w:r>
      <w:r>
        <w:t xml:space="preserve">   Allele    </w:t>
      </w:r>
      <w:r>
        <w:t xml:space="preserve">   Heterozygous    </w:t>
      </w:r>
      <w:r>
        <w:t xml:space="preserve">   Homozygous    </w:t>
      </w:r>
      <w:r>
        <w:t xml:space="preserve">   Chromosome    </w:t>
      </w:r>
      <w:r>
        <w:t xml:space="preserve">   Genome    </w:t>
      </w:r>
      <w:r>
        <w:t xml:space="preserve">   genetics    </w:t>
      </w:r>
      <w:r>
        <w:t xml:space="preserve">   Gene    </w:t>
      </w:r>
      <w:r>
        <w:t xml:space="preserve">   Mutations    </w:t>
      </w:r>
      <w:r>
        <w:t xml:space="preserve">   Behaviors    </w:t>
      </w:r>
      <w:r>
        <w:t xml:space="preserve">   Learned    </w:t>
      </w:r>
      <w:r>
        <w:t xml:space="preserve">   Offspring    </w:t>
      </w:r>
      <w:r>
        <w:t xml:space="preserve">   Inherited    </w:t>
      </w:r>
      <w:r>
        <w:t xml:space="preserve">   Reproduction    </w:t>
      </w:r>
      <w:r>
        <w:t xml:space="preserve">   Traits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2021-10-11T08:57:18Z</dcterms:created>
  <dcterms:modified xsi:type="dcterms:W3CDTF">2021-10-11T08:57:18Z</dcterms:modified>
</cp:coreProperties>
</file>