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Heredity and Genetics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DNA    </w:t>
      </w:r>
      <w:r>
        <w:t xml:space="preserve">   Genetic Engineering    </w:t>
      </w:r>
      <w:r>
        <w:t xml:space="preserve">   Gene Therapy    </w:t>
      </w:r>
      <w:r>
        <w:t xml:space="preserve">   Chromosomes    </w:t>
      </w:r>
      <w:r>
        <w:t xml:space="preserve">   Genetic Diseases    </w:t>
      </w:r>
      <w:r>
        <w:t xml:space="preserve">   Mutations    </w:t>
      </w:r>
      <w:r>
        <w:t xml:space="preserve">   DNA Structure    </w:t>
      </w:r>
      <w:r>
        <w:t xml:space="preserve">   Punnett Square    </w:t>
      </w:r>
      <w:r>
        <w:t xml:space="preserve">   Pedigree    </w:t>
      </w:r>
      <w:r>
        <w:t xml:space="preserve">   Heterozygous    </w:t>
      </w:r>
      <w:r>
        <w:t xml:space="preserve">   Homozygous    </w:t>
      </w:r>
      <w:r>
        <w:t xml:space="preserve">   Recessive Alleles    </w:t>
      </w:r>
      <w:r>
        <w:t xml:space="preserve">   Dominant Alleles    </w:t>
      </w:r>
      <w:r>
        <w:t xml:space="preserve">   Genotype    </w:t>
      </w:r>
      <w:r>
        <w:t xml:space="preserve">   Karyotype    </w:t>
      </w:r>
      <w:r>
        <w:t xml:space="preserve">   Genetics    </w:t>
      </w:r>
      <w:r>
        <w:t xml:space="preserve">   Gene expression    </w:t>
      </w:r>
      <w:r>
        <w:t xml:space="preserve">   Reproduction    </w:t>
      </w:r>
      <w:r>
        <w:t xml:space="preserve">   Traits    </w:t>
      </w:r>
      <w:r>
        <w:t xml:space="preserve">   Heredity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Heredity and Genetics </dc:title>
  <dcterms:created xsi:type="dcterms:W3CDTF">2021-10-11T08:57:21Z</dcterms:created>
  <dcterms:modified xsi:type="dcterms:W3CDTF">2021-10-11T08:57:21Z</dcterms:modified>
</cp:coreProperties>
</file>