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appearance or characteristics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that is passed down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inherit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the trait that covers up or dominates the other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how traits are inherited through the use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traits that come as a result of life choices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alleles that are different (Bb)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has two matching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predict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trait that is covers up and is dominated by the other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Alleles that are exactly the same (BBor 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a trait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make-up of an organism that is represented by alleles (alphabets)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characteristic of an organism, such as body, shape or what they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a gene has for a trait </w:t>
            </w:r>
          </w:p>
        </w:tc>
      </w:tr>
    </w:tbl>
    <w:p>
      <w:pPr>
        <w:pStyle w:val="WordBankMedium"/>
      </w:pPr>
      <w:r>
        <w:t xml:space="preserve">   trait    </w:t>
      </w:r>
      <w:r>
        <w:t xml:space="preserve">   hybrid    </w:t>
      </w:r>
      <w:r>
        <w:t xml:space="preserve">   Inherited    </w:t>
      </w:r>
      <w:r>
        <w:t xml:space="preserve">   purebred    </w:t>
      </w:r>
      <w:r>
        <w:t xml:space="preserve">   Acquired    </w:t>
      </w:r>
      <w:r>
        <w:t xml:space="preserve">   recessive    </w:t>
      </w:r>
      <w:r>
        <w:t xml:space="preserve">   phenotype    </w:t>
      </w:r>
      <w:r>
        <w:t xml:space="preserve">   heredity    </w:t>
      </w:r>
      <w:r>
        <w:t xml:space="preserve">   Punnett Square    </w:t>
      </w:r>
      <w:r>
        <w:t xml:space="preserve">   Genotype    </w:t>
      </w:r>
      <w:r>
        <w:t xml:space="preserve">   Dominant    </w:t>
      </w:r>
      <w:r>
        <w:t xml:space="preserve">   alleles    </w:t>
      </w:r>
      <w:r>
        <w:t xml:space="preserve">   Genetics    </w:t>
      </w:r>
      <w:r>
        <w:t xml:space="preserve">   heterozygous    </w:t>
      </w:r>
      <w:r>
        <w:t xml:space="preserve">   homozygous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 Vocabulary</dc:title>
  <dcterms:created xsi:type="dcterms:W3CDTF">2021-10-11T08:56:18Z</dcterms:created>
  <dcterms:modified xsi:type="dcterms:W3CDTF">2021-10-11T08:56:18Z</dcterms:modified>
</cp:coreProperties>
</file>