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parent    </w:t>
      </w:r>
      <w:r>
        <w:t xml:space="preserve">   allele    </w:t>
      </w:r>
      <w:r>
        <w:t xml:space="preserve">   chromosome    </w:t>
      </w:r>
      <w:r>
        <w:t xml:space="preserve">   DNA    </w:t>
      </w:r>
      <w:r>
        <w:t xml:space="preserve">   dominant    </w:t>
      </w:r>
      <w:r>
        <w:t xml:space="preserve">   gene    </w:t>
      </w:r>
      <w:r>
        <w:t xml:space="preserve">   genetic    </w:t>
      </w:r>
      <w:r>
        <w:t xml:space="preserve">   genome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karyotype    </w:t>
      </w:r>
      <w:r>
        <w:t xml:space="preserve">   offspring    </w:t>
      </w:r>
      <w:r>
        <w:t xml:space="preserve">   pairs    </w:t>
      </w:r>
      <w:r>
        <w:t xml:space="preserve">   pedigree    </w:t>
      </w:r>
      <w:r>
        <w:t xml:space="preserve">   phenotype    </w:t>
      </w:r>
      <w:r>
        <w:t xml:space="preserve">   recessive    </w:t>
      </w:r>
      <w:r>
        <w:t xml:space="preserve">   reproduction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Word Search</dc:title>
  <dcterms:created xsi:type="dcterms:W3CDTF">2021-10-11T08:56:55Z</dcterms:created>
  <dcterms:modified xsi:type="dcterms:W3CDTF">2021-10-11T08:56:55Z</dcterms:modified>
</cp:coreProperties>
</file>