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Heredity and Genetics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gene expression    </w:t>
      </w:r>
      <w:r>
        <w:t xml:space="preserve">   sexual reproduction    </w:t>
      </w:r>
      <w:r>
        <w:t xml:space="preserve">   heterozygous    </w:t>
      </w:r>
      <w:r>
        <w:t xml:space="preserve">   homozygous    </w:t>
      </w:r>
      <w:r>
        <w:t xml:space="preserve">   recessive    </w:t>
      </w:r>
      <w:r>
        <w:t xml:space="preserve">   dominant    </w:t>
      </w:r>
      <w:r>
        <w:t xml:space="preserve">   Genotype    </w:t>
      </w:r>
      <w:r>
        <w:t xml:space="preserve">   genetics    </w:t>
      </w:r>
      <w:r>
        <w:t xml:space="preserve">   Eukaryotic    </w:t>
      </w:r>
      <w:r>
        <w:t xml:space="preserve">   cloning    </w:t>
      </w:r>
      <w:r>
        <w:t xml:space="preserve">   mutations    </w:t>
      </w:r>
      <w:r>
        <w:t xml:space="preserve">   RNA    </w:t>
      </w:r>
      <w:r>
        <w:t xml:space="preserve">   Fertilization    </w:t>
      </w:r>
      <w:r>
        <w:t xml:space="preserve">   Karyotype    </w:t>
      </w:r>
      <w:r>
        <w:t xml:space="preserve">   reproduction    </w:t>
      </w:r>
      <w:r>
        <w:t xml:space="preserve">   Gene Therapy    </w:t>
      </w:r>
      <w:r>
        <w:t xml:space="preserve">   offspring    </w:t>
      </w:r>
      <w:r>
        <w:t xml:space="preserve">   Traits    </w:t>
      </w:r>
      <w:r>
        <w:t xml:space="preserve">   DNA    </w:t>
      </w:r>
      <w:r>
        <w:t xml:space="preserve">   Heredity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Heredity and Genetics Word Search </dc:title>
  <dcterms:created xsi:type="dcterms:W3CDTF">2021-10-11T08:56:58Z</dcterms:created>
  <dcterms:modified xsi:type="dcterms:W3CDTF">2021-10-11T08:56:58Z</dcterms:modified>
</cp:coreProperties>
</file>