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Traits that are located on one of the sex-chromosomes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Neither allele for a trait is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Traits with more than two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Cross that shows the possible offspring for 1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Cross that shows the possible offspring for two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Genetic make up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appearance of an organism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 inheritance of genetic traits over several generations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versions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alleles present for a character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alleles present for a character are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dominant alleles are expressed at the same time </w:t>
            </w:r>
          </w:p>
        </w:tc>
      </w:tr>
    </w:tbl>
    <w:p>
      <w:pPr>
        <w:pStyle w:val="WordBankMedium"/>
      </w:pPr>
      <w:r>
        <w:t xml:space="preserve">   Genetics    </w:t>
      </w:r>
      <w:r>
        <w:t xml:space="preserve">   Alleles     </w:t>
      </w:r>
      <w:r>
        <w:t xml:space="preserve">   Heterozygous     </w:t>
      </w:r>
      <w:r>
        <w:t xml:space="preserve">   Phenotype    </w:t>
      </w:r>
      <w:r>
        <w:t xml:space="preserve">   Genotype     </w:t>
      </w:r>
      <w:r>
        <w:t xml:space="preserve">   Homozygous     </w:t>
      </w:r>
      <w:r>
        <w:t xml:space="preserve">   Monohybrid cross     </w:t>
      </w:r>
      <w:r>
        <w:t xml:space="preserve">   Dihybrid cross    </w:t>
      </w:r>
      <w:r>
        <w:t xml:space="preserve">   Incomplete dominance     </w:t>
      </w:r>
      <w:r>
        <w:t xml:space="preserve">   Codominance     </w:t>
      </w:r>
      <w:r>
        <w:t xml:space="preserve">   Multiple alleles     </w:t>
      </w:r>
      <w:r>
        <w:t xml:space="preserve">   Sex linked     </w:t>
      </w:r>
      <w:r>
        <w:t xml:space="preserve">   Pedigree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2021-10-11T08:55:54Z</dcterms:created>
  <dcterms:modified xsi:type="dcterms:W3CDTF">2021-10-11T08:55:54Z</dcterms:modified>
</cp:coreProperties>
</file>