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grid to show possible trait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blueprint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structure that house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combo of two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non-dominant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showing traits getting passed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two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 hybrid or state of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genetics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2021-10-11T08:55:56Z</dcterms:created>
  <dcterms:modified xsi:type="dcterms:W3CDTF">2021-10-11T08:55:56Z</dcterms:modified>
</cp:coreProperties>
</file>