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and Reproduction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passing of genetic material from parent to offspring.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material that contains the information that determines inherited characteristics.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heredity and the variation of inherited characteristics.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allele that is expressed only when no dominant allele is present.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alternative forms of a gene that governs a characteristic.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Combination of genes for one or more specific traits.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allele that is fully expressed.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structure in the nucleus made up of DNA and proteins.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appearance based on your genotype.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forms of a characteristic.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Sets of instructions for an inherited traits.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Reproduction Wordsearch</dc:title>
  <dcterms:created xsi:type="dcterms:W3CDTF">2021-10-11T08:55:52Z</dcterms:created>
  <dcterms:modified xsi:type="dcterms:W3CDTF">2021-10-11T08:55:52Z</dcterms:modified>
</cp:coreProperties>
</file>