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Needs TWO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long 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 chromosomes+23 chromosomes=46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Deoxyribonucleci acid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needs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Sections of a DNA that code for certain kind of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an organism that develops tiny buds on its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different versions of genes that occur in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sperm or egg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2021-10-11T08:55:43Z</dcterms:created>
  <dcterms:modified xsi:type="dcterms:W3CDTF">2021-10-11T08:55:43Z</dcterms:modified>
</cp:coreProperties>
</file>