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heredity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charictaristic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of physical characteristics to parent to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makeup or alleels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apperance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describes how likely it is that an event  will occur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 and sperm cell joining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polin in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Fertilization of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Offspring of many generations with the same form of a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pollen to make a seed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2021-10-11T08:55:45Z</dcterms:created>
  <dcterms:modified xsi:type="dcterms:W3CDTF">2021-10-11T08:55:45Z</dcterms:modified>
</cp:coreProperties>
</file>