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Chart that shows the probable results of a genetic cross when the genotypes of the parents are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cell that is formed when the cell accepts the sperm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organisms physical appearance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 that is hidden if dominant trait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(genetics) an organism or cell having two sets of chromosomes or twice the haploid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 that is always visible when it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two of the same alleles for a particular trait.  Ex: TT, bb, 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multiple forms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passage of genetic information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traits passed down from parent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organisms inherited combination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heredity that controls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different alleles for a particular trait. Ex: Tt, Bb, 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cell or organism having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organisms produced by existing organisms; products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in the nucleus of eukaryotic cells that are made up of DNA and proteins. Condensed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sexual reproduction in which male and female reproductive cells join to form a new cell such as pollen joining with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double-helix shaped molecule that 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or quality of an organism</w:t>
            </w:r>
          </w:p>
        </w:tc>
      </w:tr>
    </w:tbl>
    <w:p>
      <w:pPr>
        <w:pStyle w:val="WordBankLarge"/>
      </w:pPr>
      <w:r>
        <w:t xml:space="preserve">   Punnettsquare    </w:t>
      </w:r>
      <w:r>
        <w:t xml:space="preserve">   DNA    </w:t>
      </w:r>
      <w:r>
        <w:t xml:space="preserve">   Heredity    </w:t>
      </w:r>
      <w:r>
        <w:t xml:space="preserve">   Genetics    </w:t>
      </w:r>
      <w:r>
        <w:t xml:space="preserve">   Offspring    </w:t>
      </w:r>
      <w:r>
        <w:t xml:space="preserve">   recessive trait    </w:t>
      </w:r>
      <w:r>
        <w:t xml:space="preserve">   dominant trait    </w:t>
      </w:r>
      <w:r>
        <w:t xml:space="preserve">   Trait    </w:t>
      </w:r>
      <w:r>
        <w:t xml:space="preserve">   Gene    </w:t>
      </w:r>
      <w:r>
        <w:t xml:space="preserve">   Alleles    </w:t>
      </w:r>
      <w:r>
        <w:t xml:space="preserve">   Genotype    </w:t>
      </w:r>
      <w:r>
        <w:t xml:space="preserve">   Phenotype    </w:t>
      </w:r>
      <w:r>
        <w:t xml:space="preserve">   fertilization    </w:t>
      </w:r>
      <w:r>
        <w:t xml:space="preserve">   inherited traits    </w:t>
      </w:r>
      <w:r>
        <w:t xml:space="preserve">   homozygous    </w:t>
      </w:r>
      <w:r>
        <w:t xml:space="preserve">   heterozygous    </w:t>
      </w:r>
      <w:r>
        <w:t xml:space="preserve">   chromosomes    </w:t>
      </w:r>
      <w:r>
        <w:t xml:space="preserve">   Zygote    </w:t>
      </w:r>
      <w:r>
        <w:t xml:space="preserve">   Haploid    </w:t>
      </w:r>
      <w:r>
        <w:t xml:space="preserve">   Diploid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Crossword puzzle</dc:title>
  <dcterms:created xsi:type="dcterms:W3CDTF">2021-10-11T08:57:03Z</dcterms:created>
  <dcterms:modified xsi:type="dcterms:W3CDTF">2021-10-11T08:57:03Z</dcterms:modified>
</cp:coreProperties>
</file>