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form of muscular dystrophy caused by a genetic defect and usually affecting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gene that has identical alleles on both 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condition in which the ability of the blood to clot is severely reduced, causing the sufferer to bleed severely from even a slight injury. The condition is typically caused by a hereditary lack of a coagulation factor, most often factor 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or strain whose chromosome complement consists of more than two complete copies of the genome of a single ancestral species — compare allopolyploid.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and visual appearance of the chromosomes in the cell nuclei of an organism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of cell division divided into five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 of inheritance in which a mutation in a gene on the X chromosome causes the phenotype to be expressed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cytoplasmic division of a cell at the end of mitosis or meiosis, bringing about the separation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resting phase between successive mitotic divisions of a cell, or between the first and second divisions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or denoting heritable characteristics controlled by genes that are expressed in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several ways that a trait, disorder, or disease can be passed down through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a pair of genes where one is dominant and one is recessive — they're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and organisms are those containing more than two paired (homologous)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of which the chromosomes of organisms other than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that are controlled by genes that are expressed in offspring even when inherited from only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Dominance in genetics is a relationship between alleles of one gene, in which the effect on phenotype of one allele masks the contribution of a second allele at the same locus. The first allele is dominant and the second allele is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hereditary disease marked by degeneration of the brain cells and causing chorea and progressive dementia.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an extra copy of a chromosome is present in the cell nuclei, causing developmental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presence of an abnormal number of chromosomes in a cell, for example a human cell having 45 or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</w:tc>
      </w:tr>
    </w:tbl>
    <w:p>
      <w:pPr>
        <w:pStyle w:val="WordBankLarge"/>
      </w:pPr>
      <w:r>
        <w:t xml:space="preserve">   Heredity     </w:t>
      </w:r>
      <w:r>
        <w:t xml:space="preserve">   Mitosis     </w:t>
      </w:r>
      <w:r>
        <w:t xml:space="preserve">   Interphase     </w:t>
      </w:r>
      <w:r>
        <w:t xml:space="preserve">   Meiosis     </w:t>
      </w:r>
      <w:r>
        <w:t xml:space="preserve">   Cytokinesis     </w:t>
      </w:r>
      <w:r>
        <w:t xml:space="preserve">   Sperm    </w:t>
      </w:r>
      <w:r>
        <w:t xml:space="preserve">   Hemophilia     </w:t>
      </w:r>
      <w:r>
        <w:t xml:space="preserve">   Autosomal dominance     </w:t>
      </w:r>
      <w:r>
        <w:t xml:space="preserve">   X- linked inheritance     </w:t>
      </w:r>
      <w:r>
        <w:t xml:space="preserve">   Autosomal recessive     </w:t>
      </w:r>
      <w:r>
        <w:t xml:space="preserve">   Duchenne MD    </w:t>
      </w:r>
      <w:r>
        <w:t xml:space="preserve">   Aneuploidy    </w:t>
      </w:r>
      <w:r>
        <w:t xml:space="preserve">   PMAT    </w:t>
      </w:r>
      <w:r>
        <w:t xml:space="preserve">   Chromatin    </w:t>
      </w:r>
      <w:r>
        <w:t xml:space="preserve">   Chromosome    </w:t>
      </w:r>
      <w:r>
        <w:t xml:space="preserve">   Trisomy     </w:t>
      </w:r>
      <w:r>
        <w:t xml:space="preserve">   Huntington's disease    </w:t>
      </w:r>
      <w:r>
        <w:t xml:space="preserve">   autopolyploidy    </w:t>
      </w:r>
      <w:r>
        <w:t xml:space="preserve">   Polyploid    </w:t>
      </w:r>
      <w:r>
        <w:t xml:space="preserve">   Karyotype     </w:t>
      </w:r>
      <w:r>
        <w:t xml:space="preserve">   heterozygous    </w:t>
      </w:r>
      <w:r>
        <w:t xml:space="preserve">   Homozygous    </w:t>
      </w:r>
      <w:r>
        <w:t xml:space="preserve">   Recessive     </w:t>
      </w:r>
      <w:r>
        <w:t xml:space="preserve">   Dominant 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</dc:title>
  <dcterms:created xsi:type="dcterms:W3CDTF">2021-10-11T08:55:44Z</dcterms:created>
  <dcterms:modified xsi:type="dcterms:W3CDTF">2021-10-11T08:55:44Z</dcterms:modified>
</cp:coreProperties>
</file>