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passing of traits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genetic makeup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a trait that is covered over by another form of that and seems to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offspring that was given different genetic information for a trait form each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an organism with two alleles that are the same for that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alternate form from that a gene may have for a single trait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outward physical appearance and behavior of an organism as a result of its genotype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an organism with 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to predict the probability of certain traits in offspring that shows the different ways alleles can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how traits are inherited through the actions of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a trait that covers over another form of that trait</w:t>
            </w:r>
          </w:p>
        </w:tc>
      </w:tr>
    </w:tbl>
    <w:p>
      <w:pPr>
        <w:pStyle w:val="WordBankMedium"/>
      </w:pPr>
      <w:r>
        <w:t xml:space="preserve">   heredity    </w:t>
      </w:r>
      <w:r>
        <w:t xml:space="preserve">   allele    </w:t>
      </w:r>
      <w:r>
        <w:t xml:space="preserve">   genetics    </w:t>
      </w:r>
      <w:r>
        <w:t xml:space="preserve">   hybrid    </w:t>
      </w:r>
      <w:r>
        <w:t xml:space="preserve">   dominant    </w:t>
      </w:r>
      <w:r>
        <w:t xml:space="preserve">   recessive    </w:t>
      </w:r>
      <w:r>
        <w:t xml:space="preserve">   punnett square    </w:t>
      </w:r>
      <w:r>
        <w:t xml:space="preserve">   genotype    </w:t>
      </w:r>
      <w:r>
        <w:t xml:space="preserve">   phenotype    </w:t>
      </w:r>
      <w:r>
        <w:t xml:space="preserve">   homozygous    </w:t>
      </w:r>
      <w:r>
        <w:t xml:space="preserve">   heterozygous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</dc:title>
  <dcterms:created xsi:type="dcterms:W3CDTF">2021-10-11T08:55:47Z</dcterms:created>
  <dcterms:modified xsi:type="dcterms:W3CDTF">2021-10-11T08:55:47Z</dcterms:modified>
</cp:coreProperties>
</file>