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male and female cells combine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observable characteristic; physical trait that shows as a result of a particular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with two different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a trait that appears to mask another form of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chart used to predict results in Mendelian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a gene may have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with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a trait that seems to disappear in a population, but can reappear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crosswords</dc:title>
  <dcterms:created xsi:type="dcterms:W3CDTF">2021-10-11T08:56:29Z</dcterms:created>
  <dcterms:modified xsi:type="dcterms:W3CDTF">2021-10-11T08:56:29Z</dcterms:modified>
</cp:coreProperties>
</file>