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organism's genetic makeup, or allele combinations.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appearance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basic building blocks of heredity that contain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chart that shows all the possible combinations of alleles that can result from a genetic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condensed threads of genetic material formed from chromatin as a cell prepares to divide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organism that has two identical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organism that has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breeding of organisms for desired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Passing of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deoxyribonucleic acid located in the nucleus</w:t>
            </w:r>
          </w:p>
        </w:tc>
      </w:tr>
    </w:tbl>
    <w:p>
      <w:pPr>
        <w:pStyle w:val="WordBankMedium"/>
      </w:pPr>
      <w:r>
        <w:t xml:space="preserve">   gene     </w:t>
      </w:r>
      <w:r>
        <w:t xml:space="preserve">   chromosome    </w:t>
      </w:r>
      <w:r>
        <w:t xml:space="preserve">   DNA    </w:t>
      </w:r>
      <w:r>
        <w:t xml:space="preserve">   Alleles     </w:t>
      </w:r>
      <w:r>
        <w:t xml:space="preserve">   heredity     </w:t>
      </w:r>
      <w:r>
        <w:t xml:space="preserve">   Phenotype    </w:t>
      </w:r>
      <w:r>
        <w:t xml:space="preserve">   Genotype    </w:t>
      </w:r>
      <w:r>
        <w:t xml:space="preserve">   Homozygous (purebred)    </w:t>
      </w:r>
      <w:r>
        <w:t xml:space="preserve">   Heterozygous(hybrid)    </w:t>
      </w:r>
      <w:r>
        <w:t xml:space="preserve">   Selective breeding    </w:t>
      </w:r>
      <w:r>
        <w:t xml:space="preserve">   Punnett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</dc:title>
  <dcterms:created xsi:type="dcterms:W3CDTF">2021-10-11T08:55:51Z</dcterms:created>
  <dcterms:modified xsi:type="dcterms:W3CDTF">2021-10-11T08:55:51Z</dcterms:modified>
</cp:coreProperties>
</file>