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monk who investigated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combonation of alleles you inherited from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one dominant and one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containing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versions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passing of genetic material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things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of the alleles individually contribute to the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differnt things are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of the same type of thing is bred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recessive or two dominant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allele influences the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next production of offspriing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segments of DNA found in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forms of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traits that fade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trait that shows up in the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2021-10-11T08:55:49Z</dcterms:created>
  <dcterms:modified xsi:type="dcterms:W3CDTF">2021-10-11T08:55:49Z</dcterms:modified>
</cp:coreProperties>
</file>