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Here's The scoop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type    </w:t>
      </w:r>
      <w:r>
        <w:t xml:space="preserve">   tv listing    </w:t>
      </w:r>
      <w:r>
        <w:t xml:space="preserve">   times    </w:t>
      </w:r>
      <w:r>
        <w:t xml:space="preserve">   subhead    </w:t>
      </w:r>
      <w:r>
        <w:t xml:space="preserve">   story    </w:t>
      </w:r>
      <w:r>
        <w:t xml:space="preserve">   star    </w:t>
      </w:r>
      <w:r>
        <w:t xml:space="preserve">   sports    </w:t>
      </w:r>
      <w:r>
        <w:t xml:space="preserve">   society    </w:t>
      </w:r>
      <w:r>
        <w:t xml:space="preserve">   sections    </w:t>
      </w:r>
      <w:r>
        <w:t xml:space="preserve">   reporters    </w:t>
      </w:r>
      <w:r>
        <w:t xml:space="preserve">   recipes    </w:t>
      </w:r>
      <w:r>
        <w:t xml:space="preserve">   print    </w:t>
      </w:r>
      <w:r>
        <w:t xml:space="preserve">   photos    </w:t>
      </w:r>
      <w:r>
        <w:t xml:space="preserve">   page    </w:t>
      </w:r>
      <w:r>
        <w:t xml:space="preserve">   news    </w:t>
      </w:r>
      <w:r>
        <w:t xml:space="preserve">   lead    </w:t>
      </w:r>
      <w:r>
        <w:t xml:space="preserve">   horoscope    </w:t>
      </w:r>
      <w:r>
        <w:t xml:space="preserve">   facts    </w:t>
      </w:r>
      <w:r>
        <w:t xml:space="preserve">   extra    </w:t>
      </w:r>
      <w:r>
        <w:t xml:space="preserve">   event    </w:t>
      </w:r>
      <w:r>
        <w:t xml:space="preserve">   edition    </w:t>
      </w:r>
      <w:r>
        <w:t xml:space="preserve">   crosswords    </w:t>
      </w:r>
      <w:r>
        <w:t xml:space="preserve">   copy    </w:t>
      </w:r>
      <w:r>
        <w:t xml:space="preserve">   comics     </w:t>
      </w:r>
      <w:r>
        <w:t xml:space="preserve">   columns    </w:t>
      </w:r>
      <w:r>
        <w:t xml:space="preserve">   beat    </w:t>
      </w:r>
      <w:r>
        <w:t xml:space="preserve">   Article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Here's The scoop</dc:title>
  <dcterms:created xsi:type="dcterms:W3CDTF">2021-10-11T08:55:41Z</dcterms:created>
  <dcterms:modified xsi:type="dcterms:W3CDTF">2021-10-11T08:55:41Z</dcterms:modified>
</cp:coreProperties>
</file>