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Here's to Health!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Health Care Provider    </w:t>
      </w:r>
      <w:r>
        <w:t xml:space="preserve">   Lifestyle    </w:t>
      </w:r>
      <w:r>
        <w:t xml:space="preserve">   Planning    </w:t>
      </w:r>
      <w:r>
        <w:t xml:space="preserve">   Barriers    </w:t>
      </w:r>
      <w:r>
        <w:t xml:space="preserve">   Options    </w:t>
      </w:r>
      <w:r>
        <w:t xml:space="preserve">   Helpful    </w:t>
      </w:r>
      <w:r>
        <w:t xml:space="preserve">   Balance    </w:t>
      </w:r>
      <w:r>
        <w:t xml:space="preserve">   Learn    </w:t>
      </w:r>
      <w:r>
        <w:t xml:space="preserve">   Nutrition    </w:t>
      </w:r>
      <w:r>
        <w:t xml:space="preserve">   Resolutions    </w:t>
      </w:r>
      <w:r>
        <w:t xml:space="preserve">   Relationship    </w:t>
      </w:r>
      <w:r>
        <w:t xml:space="preserve">   Support    </w:t>
      </w:r>
      <w:r>
        <w:t xml:space="preserve">   Budget    </w:t>
      </w:r>
      <w:r>
        <w:t xml:space="preserve">   Exercise    </w:t>
      </w:r>
      <w:r>
        <w:t xml:space="preserve">   Sleep    </w:t>
      </w:r>
      <w:r>
        <w:t xml:space="preserve">   Tips    </w:t>
      </w:r>
      <w:r>
        <w:t xml:space="preserve">   Social    </w:t>
      </w:r>
      <w:r>
        <w:t xml:space="preserve">   Safety    </w:t>
      </w:r>
      <w:r>
        <w:t xml:space="preserve">   Stress    </w:t>
      </w:r>
      <w:r>
        <w:t xml:space="preserve">   Wellness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Here's to Health!</dc:title>
  <dcterms:created xsi:type="dcterms:W3CDTF">2021-10-11T08:55:51Z</dcterms:created>
  <dcterms:modified xsi:type="dcterms:W3CDTF">2021-10-11T08:55:51Z</dcterms:modified>
</cp:coreProperties>
</file>