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Here's to Your Health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toward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in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eaten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body cells use to do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soundness of mind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 chance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Here's to Your Health Context</dc:title>
  <dcterms:created xsi:type="dcterms:W3CDTF">2021-10-11T08:57:16Z</dcterms:created>
  <dcterms:modified xsi:type="dcterms:W3CDTF">2021-10-11T08:57:16Z</dcterms:modified>
</cp:coreProperties>
</file>