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Herhaling week 1-5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nacht    </w:t>
      </w:r>
      <w:r>
        <w:t xml:space="preserve">   dag    </w:t>
      </w:r>
      <w:r>
        <w:t xml:space="preserve">   weekend    </w:t>
      </w:r>
      <w:r>
        <w:t xml:space="preserve">   zondag    </w:t>
      </w:r>
      <w:r>
        <w:t xml:space="preserve">   zaterdag    </w:t>
      </w:r>
      <w:r>
        <w:t xml:space="preserve">   vrijdag    </w:t>
      </w:r>
      <w:r>
        <w:t xml:space="preserve">   woensdag    </w:t>
      </w:r>
      <w:r>
        <w:t xml:space="preserve">   donderdag    </w:t>
      </w:r>
      <w:r>
        <w:t xml:space="preserve">   dinsdag    </w:t>
      </w:r>
      <w:r>
        <w:t xml:space="preserve">   maandag    </w:t>
      </w:r>
      <w:r>
        <w:t xml:space="preserve">   knie    </w:t>
      </w:r>
      <w:r>
        <w:t xml:space="preserve">   elleboog    </w:t>
      </w:r>
      <w:r>
        <w:t xml:space="preserve">   schouder    </w:t>
      </w:r>
      <w:r>
        <w:t xml:space="preserve">   teen    </w:t>
      </w:r>
      <w:r>
        <w:t xml:space="preserve">   voet    </w:t>
      </w:r>
      <w:r>
        <w:t xml:space="preserve">   been    </w:t>
      </w:r>
      <w:r>
        <w:t xml:space="preserve">   vinger    </w:t>
      </w:r>
      <w:r>
        <w:t xml:space="preserve">   hand    </w:t>
      </w:r>
      <w:r>
        <w:t xml:space="preserve">   arm    </w:t>
      </w:r>
      <w:r>
        <w:t xml:space="preserve">   nek    </w:t>
      </w:r>
      <w:r>
        <w:t xml:space="preserve">   tanden    </w:t>
      </w:r>
      <w:r>
        <w:t xml:space="preserve">   lippen    </w:t>
      </w:r>
      <w:r>
        <w:t xml:space="preserve">   mond    </w:t>
      </w:r>
      <w:r>
        <w:t xml:space="preserve">   neus    </w:t>
      </w:r>
      <w:r>
        <w:t xml:space="preserve">   oog    </w:t>
      </w:r>
      <w:r>
        <w:t xml:space="preserve">   oor    </w:t>
      </w:r>
      <w:r>
        <w:t xml:space="preserve">   hoofd    </w:t>
      </w:r>
      <w:r>
        <w:t xml:space="preserve">   bruin    </w:t>
      </w:r>
      <w:r>
        <w:t xml:space="preserve">   zwart    </w:t>
      </w:r>
      <w:r>
        <w:t xml:space="preserve">   wit    </w:t>
      </w:r>
      <w:r>
        <w:t xml:space="preserve">   paars    </w:t>
      </w:r>
      <w:r>
        <w:t xml:space="preserve">   oranje    </w:t>
      </w:r>
      <w:r>
        <w:t xml:space="preserve">   groen    </w:t>
      </w:r>
      <w:r>
        <w:t xml:space="preserve">   blauw    </w:t>
      </w:r>
      <w:r>
        <w:t xml:space="preserve">   rood    </w:t>
      </w:r>
      <w:r>
        <w:t xml:space="preserve">   geel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Herhaling week 1-5 puzzel</dc:title>
  <dcterms:created xsi:type="dcterms:W3CDTF">2021-10-11T08:56:29Z</dcterms:created>
  <dcterms:modified xsi:type="dcterms:W3CDTF">2021-10-11T08:56:29Z</dcterms:modified>
</cp:coreProperties>
</file>