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Heridity: Genetic Background</w:t>
      </w:r>
    </w:p>
    <w:p>
      <w:pPr>
        <w:pStyle w:val="Questions"/>
      </w:pPr>
      <w:r>
        <w:t xml:space="preserve">1. NDA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IEETRYDH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MCOHEOORSSM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STMROU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ENSEG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RNAKIOPSNS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TSYCCI RIOISBSF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ENAAIM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RMEZIASLHE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YAT 'CSASH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NTIW SSEUIDT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TUANER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HINIKSP DIUTSSE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UTIAMNOT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DOWN RMOYSEDN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GPHCLOCISLAOY TSITAR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17. TATIRS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CSIAHLPY TRTISA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19. REDDRISSO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UURNETR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Heridity: Genetic Background</dc:title>
  <dcterms:created xsi:type="dcterms:W3CDTF">2021-10-11T08:56:15Z</dcterms:created>
  <dcterms:modified xsi:type="dcterms:W3CDTF">2021-10-11T08:56:15Z</dcterms:modified>
</cp:coreProperties>
</file>