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H(er)istory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1972 to present    </w:t>
      </w:r>
      <w:r>
        <w:t xml:space="preserve">   Vietnam war    </w:t>
      </w:r>
      <w:r>
        <w:t xml:space="preserve">   The sixties    </w:t>
      </w:r>
      <w:r>
        <w:t xml:space="preserve">   Civil Rights    </w:t>
      </w:r>
      <w:r>
        <w:t xml:space="preserve">   Cold War    </w:t>
      </w:r>
      <w:r>
        <w:t xml:space="preserve">   World war 2    </w:t>
      </w:r>
      <w:r>
        <w:t xml:space="preserve">   Great Depression    </w:t>
      </w:r>
      <w:r>
        <w:t xml:space="preserve">   Roaring twenties    </w:t>
      </w:r>
      <w:r>
        <w:t xml:space="preserve">   World war 1    </w:t>
      </w:r>
      <w:r>
        <w:t xml:space="preserve">   Us Imperialism    </w:t>
      </w:r>
      <w:r>
        <w:t xml:space="preserve">   Populism    </w:t>
      </w:r>
      <w:r>
        <w:t xml:space="preserve">   Progressivism    </w:t>
      </w:r>
      <w:r>
        <w:t xml:space="preserve">   2 industrial revolution    </w:t>
      </w:r>
      <w:r>
        <w:t xml:space="preserve">   Westward expansion    </w:t>
      </w:r>
      <w:r>
        <w:t xml:space="preserve">   Reconstruction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H(er)istory Word Search </dc:title>
  <dcterms:created xsi:type="dcterms:W3CDTF">2021-10-11T08:27:26Z</dcterms:created>
  <dcterms:modified xsi:type="dcterms:W3CDTF">2021-10-11T08:27:26Z</dcterms:modified>
</cp:coreProperties>
</file>