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lockdown    </w:t>
      </w:r>
      <w:r>
        <w:t xml:space="preserve">   swing    </w:t>
      </w:r>
      <w:r>
        <w:t xml:space="preserve">   bumpercar    </w:t>
      </w:r>
      <w:r>
        <w:t xml:space="preserve">   museum    </w:t>
      </w:r>
      <w:r>
        <w:t xml:space="preserve">   pool    </w:t>
      </w:r>
      <w:r>
        <w:t xml:space="preserve">   heritage    </w:t>
      </w:r>
      <w:r>
        <w:t xml:space="preserve">   banner    </w:t>
      </w:r>
      <w:r>
        <w:t xml:space="preserve">   microphone    </w:t>
      </w:r>
      <w:r>
        <w:t xml:space="preserve">   stage    </w:t>
      </w:r>
      <w:r>
        <w:t xml:space="preserve">   colorguard    </w:t>
      </w:r>
      <w:r>
        <w:t xml:space="preserve">   maracas    </w:t>
      </w:r>
      <w:r>
        <w:t xml:space="preserve">   cart    </w:t>
      </w:r>
      <w:r>
        <w:t xml:space="preserve">   foothill    </w:t>
      </w:r>
      <w:r>
        <w:t xml:space="preserve">   trophies    </w:t>
      </w:r>
      <w:r>
        <w:t xml:space="preserve">   alex    </w:t>
      </w:r>
      <w:r>
        <w:t xml:space="preserve">   carlos    </w:t>
      </w:r>
      <w:r>
        <w:t xml:space="preserve">   isabel    </w:t>
      </w:r>
      <w:r>
        <w:t xml:space="preserve">   dinner    </w:t>
      </w:r>
      <w:r>
        <w:t xml:space="preserve">   awards    </w:t>
      </w:r>
      <w:r>
        <w:t xml:space="preserve">   mcdonalds    </w:t>
      </w:r>
      <w:r>
        <w:t xml:space="preserve">   in n out    </w:t>
      </w:r>
      <w:r>
        <w:t xml:space="preserve">   plaza suites    </w:t>
      </w:r>
      <w:r>
        <w:t xml:space="preserve">   band    </w:t>
      </w:r>
      <w:r>
        <w:t xml:space="preserve">   north valley military    </w:t>
      </w:r>
      <w:r>
        <w:t xml:space="preserve">   great america    </w:t>
      </w:r>
      <w:r>
        <w:t xml:space="preserve">   bus    </w:t>
      </w:r>
      <w:r>
        <w:t xml:space="preserve">   judges    </w:t>
      </w:r>
      <w:r>
        <w:t xml:space="preserve">   aliya    </w:t>
      </w:r>
      <w:r>
        <w:t xml:space="preserve">   jazz    </w:t>
      </w:r>
      <w:r>
        <w:t xml:space="preserve">   drumline    </w:t>
      </w:r>
      <w:r>
        <w:t xml:space="preserve">   worlstrides    </w:t>
      </w:r>
      <w:r>
        <w:t xml:space="preserve">   Heritage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</dc:title>
  <dcterms:created xsi:type="dcterms:W3CDTF">2021-10-11T08:57:10Z</dcterms:created>
  <dcterms:modified xsi:type="dcterms:W3CDTF">2021-10-11T08:57:10Z</dcterms:modified>
</cp:coreProperties>
</file>